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D6EA" w14:textId="77777777" w:rsidR="00EF07BF" w:rsidRDefault="00F67E0B">
      <w:pPr>
        <w:pStyle w:val="Naslov1"/>
        <w:jc w:val="center"/>
      </w:pPr>
      <w:r>
        <w:t>PONUDBENI LIST</w:t>
      </w:r>
    </w:p>
    <w:p w14:paraId="0856366C" w14:textId="6E727CA9" w:rsidR="00E71F27" w:rsidRDefault="00F67E0B" w:rsidP="00E71F27">
      <w:pPr>
        <w:jc w:val="center"/>
      </w:pPr>
      <w:r>
        <w:t>za javni natječaj za prodaju / osnivanje prava građenja</w:t>
      </w:r>
      <w:r>
        <w:br/>
        <w:t xml:space="preserve">na </w:t>
      </w:r>
      <w:proofErr w:type="spellStart"/>
      <w:r>
        <w:t>nekretninama</w:t>
      </w:r>
      <w:proofErr w:type="spellEnd"/>
      <w:r>
        <w:t xml:space="preserve"> u </w:t>
      </w:r>
      <w:proofErr w:type="spellStart"/>
      <w:r>
        <w:t>Poduzetničkoj</w:t>
      </w:r>
      <w:proofErr w:type="spellEnd"/>
      <w:r>
        <w:t xml:space="preserve"> </w:t>
      </w:r>
      <w:proofErr w:type="spellStart"/>
      <w:r>
        <w:t>zoni</w:t>
      </w:r>
      <w:proofErr w:type="spellEnd"/>
      <w:r>
        <w:t xml:space="preserve"> Grabovac – </w:t>
      </w:r>
      <w:proofErr w:type="spellStart"/>
      <w:r>
        <w:t>Irinovac</w:t>
      </w:r>
      <w:proofErr w:type="spellEnd"/>
    </w:p>
    <w:p w14:paraId="519A44EB" w14:textId="77777777" w:rsidR="00E71F27" w:rsidRDefault="00E71F27" w:rsidP="00E71F27">
      <w:pPr>
        <w:jc w:val="center"/>
      </w:pPr>
    </w:p>
    <w:p w14:paraId="57ED5FCC" w14:textId="77777777" w:rsidR="00EF07BF" w:rsidRDefault="00F67E0B">
      <w:pPr>
        <w:pStyle w:val="Naslov2"/>
      </w:pPr>
      <w:r>
        <w:t>I. PODACI O PONUDITELJU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4"/>
      </w:tblGrid>
      <w:tr w:rsidR="00EF07BF" w14:paraId="77825547" w14:textId="77777777" w:rsidTr="003069BE">
        <w:trPr>
          <w:trHeight w:val="442"/>
          <w:jc w:val="center"/>
        </w:trPr>
        <w:tc>
          <w:tcPr>
            <w:tcW w:w="4320" w:type="dxa"/>
          </w:tcPr>
          <w:p w14:paraId="4880FADD" w14:textId="77777777" w:rsidR="00EF07BF" w:rsidRDefault="00F67E0B"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ponuditelja</w:t>
            </w:r>
            <w:proofErr w:type="spellEnd"/>
          </w:p>
        </w:tc>
        <w:tc>
          <w:tcPr>
            <w:tcW w:w="4320" w:type="dxa"/>
          </w:tcPr>
          <w:p w14:paraId="1724BD64" w14:textId="77777777" w:rsidR="00EF07BF" w:rsidRDefault="00EF07BF"/>
        </w:tc>
      </w:tr>
      <w:tr w:rsidR="00EF07BF" w14:paraId="3FE40DF7" w14:textId="77777777" w:rsidTr="003069BE">
        <w:trPr>
          <w:trHeight w:val="421"/>
          <w:jc w:val="center"/>
        </w:trPr>
        <w:tc>
          <w:tcPr>
            <w:tcW w:w="4320" w:type="dxa"/>
          </w:tcPr>
          <w:p w14:paraId="5E0E8E96" w14:textId="77777777" w:rsidR="00EF07BF" w:rsidRDefault="00F67E0B">
            <w:proofErr w:type="spellStart"/>
            <w:r>
              <w:t>Sjedište</w:t>
            </w:r>
            <w:proofErr w:type="spellEnd"/>
            <w:r>
              <w:t xml:space="preserve"> / </w:t>
            </w:r>
            <w:proofErr w:type="spellStart"/>
            <w:r>
              <w:t>Adresa</w:t>
            </w:r>
            <w:proofErr w:type="spellEnd"/>
          </w:p>
        </w:tc>
        <w:tc>
          <w:tcPr>
            <w:tcW w:w="4320" w:type="dxa"/>
          </w:tcPr>
          <w:p w14:paraId="6F80EBD4" w14:textId="77777777" w:rsidR="00EF07BF" w:rsidRDefault="00EF07BF"/>
        </w:tc>
      </w:tr>
      <w:tr w:rsidR="00EF07BF" w14:paraId="55197841" w14:textId="77777777" w:rsidTr="003069BE">
        <w:trPr>
          <w:trHeight w:val="413"/>
          <w:jc w:val="center"/>
        </w:trPr>
        <w:tc>
          <w:tcPr>
            <w:tcW w:w="4320" w:type="dxa"/>
          </w:tcPr>
          <w:p w14:paraId="2AF89094" w14:textId="77777777" w:rsidR="00EF07BF" w:rsidRDefault="00F67E0B">
            <w:r>
              <w:t>OIB</w:t>
            </w:r>
          </w:p>
        </w:tc>
        <w:tc>
          <w:tcPr>
            <w:tcW w:w="4320" w:type="dxa"/>
          </w:tcPr>
          <w:p w14:paraId="1CCF3B0F" w14:textId="77777777" w:rsidR="00EF07BF" w:rsidRDefault="00EF07BF"/>
        </w:tc>
      </w:tr>
      <w:tr w:rsidR="00EF07BF" w14:paraId="7D59A9A6" w14:textId="77777777" w:rsidTr="003069BE">
        <w:trPr>
          <w:trHeight w:val="418"/>
          <w:jc w:val="center"/>
        </w:trPr>
        <w:tc>
          <w:tcPr>
            <w:tcW w:w="4320" w:type="dxa"/>
          </w:tcPr>
          <w:p w14:paraId="4D272C3B" w14:textId="77777777" w:rsidR="00EF07BF" w:rsidRDefault="00F67E0B">
            <w:r>
              <w:t xml:space="preserve">IBAN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banka</w:t>
            </w:r>
            <w:proofErr w:type="spellEnd"/>
          </w:p>
        </w:tc>
        <w:tc>
          <w:tcPr>
            <w:tcW w:w="4320" w:type="dxa"/>
          </w:tcPr>
          <w:p w14:paraId="72D8AC5F" w14:textId="77777777" w:rsidR="00EF07BF" w:rsidRDefault="00EF07BF"/>
        </w:tc>
      </w:tr>
      <w:tr w:rsidR="00EF07BF" w14:paraId="79B68A24" w14:textId="77777777" w:rsidTr="003069BE">
        <w:trPr>
          <w:trHeight w:val="410"/>
          <w:jc w:val="center"/>
        </w:trPr>
        <w:tc>
          <w:tcPr>
            <w:tcW w:w="4320" w:type="dxa"/>
          </w:tcPr>
          <w:p w14:paraId="73CE504B" w14:textId="26F2072D" w:rsidR="00EF07BF" w:rsidRDefault="003069BE">
            <w:r>
              <w:t>O</w:t>
            </w:r>
            <w:r w:rsidR="00F67E0B">
              <w:t xml:space="preserve">soba </w:t>
            </w:r>
            <w:proofErr w:type="spellStart"/>
            <w:r w:rsidR="00F67E0B">
              <w:t>ovlaštena</w:t>
            </w:r>
            <w:proofErr w:type="spellEnd"/>
            <w:r w:rsidR="00F67E0B">
              <w:t xml:space="preserve"> za </w:t>
            </w:r>
            <w:proofErr w:type="spellStart"/>
            <w:r w:rsidR="00F67E0B">
              <w:t>zastupanje</w:t>
            </w:r>
            <w:proofErr w:type="spellEnd"/>
          </w:p>
        </w:tc>
        <w:tc>
          <w:tcPr>
            <w:tcW w:w="4320" w:type="dxa"/>
          </w:tcPr>
          <w:p w14:paraId="4CEB4B5A" w14:textId="77777777" w:rsidR="00EF07BF" w:rsidRDefault="00EF07BF"/>
        </w:tc>
      </w:tr>
      <w:tr w:rsidR="00EF07BF" w14:paraId="12325046" w14:textId="77777777" w:rsidTr="003069BE">
        <w:trPr>
          <w:trHeight w:val="417"/>
          <w:jc w:val="center"/>
        </w:trPr>
        <w:tc>
          <w:tcPr>
            <w:tcW w:w="4320" w:type="dxa"/>
          </w:tcPr>
          <w:p w14:paraId="6ADE8E19" w14:textId="5B461E16" w:rsidR="00EF07BF" w:rsidRDefault="003069BE">
            <w:proofErr w:type="spellStart"/>
            <w:r>
              <w:t>Telefon</w:t>
            </w:r>
            <w:proofErr w:type="spellEnd"/>
            <w:r>
              <w:t>/e-mail</w:t>
            </w:r>
          </w:p>
        </w:tc>
        <w:tc>
          <w:tcPr>
            <w:tcW w:w="4320" w:type="dxa"/>
          </w:tcPr>
          <w:p w14:paraId="76FE3B35" w14:textId="77777777" w:rsidR="00EF07BF" w:rsidRDefault="00EF07BF"/>
        </w:tc>
      </w:tr>
    </w:tbl>
    <w:p w14:paraId="6CFAB9B7" w14:textId="77777777" w:rsidR="00EF07BF" w:rsidRDefault="00EF07BF"/>
    <w:p w14:paraId="69B390E6" w14:textId="77777777" w:rsidR="00EF07BF" w:rsidRDefault="00F67E0B">
      <w:pPr>
        <w:pStyle w:val="Naslov2"/>
      </w:pPr>
      <w:r>
        <w:t>II. PREDMET PONUDE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EF07BF" w14:paraId="3FBD587D" w14:textId="77777777" w:rsidTr="003069BE">
        <w:trPr>
          <w:trHeight w:val="382"/>
          <w:jc w:val="center"/>
        </w:trPr>
        <w:tc>
          <w:tcPr>
            <w:tcW w:w="4320" w:type="dxa"/>
          </w:tcPr>
          <w:p w14:paraId="28CAA54B" w14:textId="77777777" w:rsidR="00EF07BF" w:rsidRDefault="00F67E0B">
            <w:r>
              <w:t xml:space="preserve">☐ </w:t>
            </w:r>
            <w:proofErr w:type="spellStart"/>
            <w:r>
              <w:t>Kupnja</w:t>
            </w:r>
            <w:proofErr w:type="spellEnd"/>
            <w:r>
              <w:t xml:space="preserve"> </w:t>
            </w:r>
            <w:proofErr w:type="spellStart"/>
            <w:r>
              <w:t>zemljišta</w:t>
            </w:r>
            <w:proofErr w:type="spellEnd"/>
          </w:p>
        </w:tc>
        <w:tc>
          <w:tcPr>
            <w:tcW w:w="4320" w:type="dxa"/>
          </w:tcPr>
          <w:p w14:paraId="0133EAA4" w14:textId="648A6907" w:rsidR="00EF07BF" w:rsidRDefault="003069BE">
            <w:r>
              <w:t xml:space="preserve">☐ </w:t>
            </w:r>
            <w:proofErr w:type="spellStart"/>
            <w:r>
              <w:t>Osnivanje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  <w:r>
              <w:t xml:space="preserve"> </w:t>
            </w:r>
            <w:proofErr w:type="spellStart"/>
            <w:r>
              <w:t>građenja</w:t>
            </w:r>
            <w:proofErr w:type="spellEnd"/>
          </w:p>
        </w:tc>
      </w:tr>
    </w:tbl>
    <w:p w14:paraId="08842C6A" w14:textId="77777777" w:rsidR="00EF07BF" w:rsidRDefault="00EF07BF"/>
    <w:p w14:paraId="51A8A4DD" w14:textId="77777777" w:rsidR="00EF07BF" w:rsidRDefault="00F67E0B">
      <w:pPr>
        <w:pStyle w:val="Naslov2"/>
      </w:pPr>
      <w:r>
        <w:t>III. PODACI O NEKRETNINI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16"/>
        <w:gridCol w:w="4314"/>
      </w:tblGrid>
      <w:tr w:rsidR="00EF07BF" w14:paraId="0257E8A0" w14:textId="77777777" w:rsidTr="003069BE">
        <w:trPr>
          <w:trHeight w:val="396"/>
          <w:jc w:val="center"/>
        </w:trPr>
        <w:tc>
          <w:tcPr>
            <w:tcW w:w="4320" w:type="dxa"/>
          </w:tcPr>
          <w:p w14:paraId="4DC9A1A1" w14:textId="77777777" w:rsidR="00EF07BF" w:rsidRDefault="00F67E0B">
            <w:r>
              <w:t xml:space="preserve">Katastarska </w:t>
            </w:r>
            <w:proofErr w:type="spellStart"/>
            <w:r>
              <w:t>općina</w:t>
            </w:r>
            <w:proofErr w:type="spellEnd"/>
          </w:p>
        </w:tc>
        <w:tc>
          <w:tcPr>
            <w:tcW w:w="4320" w:type="dxa"/>
          </w:tcPr>
          <w:p w14:paraId="4B4A742E" w14:textId="77777777" w:rsidR="00EF07BF" w:rsidRDefault="00EF07BF"/>
        </w:tc>
      </w:tr>
      <w:tr w:rsidR="00EF07BF" w:rsidRPr="003069BE" w14:paraId="6C3F47C6" w14:textId="77777777" w:rsidTr="003069BE">
        <w:trPr>
          <w:trHeight w:val="416"/>
          <w:jc w:val="center"/>
        </w:trPr>
        <w:tc>
          <w:tcPr>
            <w:tcW w:w="4320" w:type="dxa"/>
          </w:tcPr>
          <w:p w14:paraId="0183E26C" w14:textId="453892DD" w:rsidR="00EF07BF" w:rsidRPr="003069BE" w:rsidRDefault="00F67E0B">
            <w:pPr>
              <w:rPr>
                <w:lang w:val="da-DK"/>
              </w:rPr>
            </w:pPr>
            <w:r w:rsidRPr="003069BE">
              <w:rPr>
                <w:lang w:val="da-DK"/>
              </w:rPr>
              <w:t>Katastarska čestica (k.č.br.)</w:t>
            </w:r>
            <w:r w:rsidR="003069BE" w:rsidRPr="003069BE">
              <w:rPr>
                <w:lang w:val="da-DK"/>
              </w:rPr>
              <w:t xml:space="preserve"> </w:t>
            </w:r>
          </w:p>
        </w:tc>
        <w:tc>
          <w:tcPr>
            <w:tcW w:w="4320" w:type="dxa"/>
          </w:tcPr>
          <w:p w14:paraId="3B9207BA" w14:textId="77777777" w:rsidR="00EF07BF" w:rsidRPr="003069BE" w:rsidRDefault="00EF07BF">
            <w:pPr>
              <w:rPr>
                <w:lang w:val="da-DK"/>
              </w:rPr>
            </w:pPr>
          </w:p>
        </w:tc>
      </w:tr>
      <w:tr w:rsidR="00EF07BF" w14:paraId="5ED970A3" w14:textId="77777777" w:rsidTr="003069BE">
        <w:trPr>
          <w:trHeight w:val="423"/>
          <w:jc w:val="center"/>
        </w:trPr>
        <w:tc>
          <w:tcPr>
            <w:tcW w:w="4320" w:type="dxa"/>
          </w:tcPr>
          <w:p w14:paraId="52B16287" w14:textId="60D7D823" w:rsidR="00EF07BF" w:rsidRDefault="003069BE">
            <w:proofErr w:type="spellStart"/>
            <w:r>
              <w:t>Ukupna</w:t>
            </w:r>
            <w:proofErr w:type="spellEnd"/>
            <w:r>
              <w:t xml:space="preserve"> </w:t>
            </w:r>
            <w:proofErr w:type="spellStart"/>
            <w:r>
              <w:t>p</w:t>
            </w:r>
            <w:r w:rsidR="00F67E0B">
              <w:t>ovršina</w:t>
            </w:r>
            <w:proofErr w:type="spellEnd"/>
            <w:r w:rsidR="00F67E0B">
              <w:t xml:space="preserve"> (m²)</w:t>
            </w:r>
            <w:r w:rsidR="00E71F27">
              <w:t xml:space="preserve"> *</w:t>
            </w:r>
          </w:p>
        </w:tc>
        <w:tc>
          <w:tcPr>
            <w:tcW w:w="4320" w:type="dxa"/>
          </w:tcPr>
          <w:p w14:paraId="7A1DA896" w14:textId="77777777" w:rsidR="00EF07BF" w:rsidRDefault="00EF07BF"/>
        </w:tc>
      </w:tr>
    </w:tbl>
    <w:p w14:paraId="4C2F325B" w14:textId="23390D91" w:rsidR="00E71F27" w:rsidRDefault="00E71F27">
      <w:pPr>
        <w:pStyle w:val="Naslov2"/>
        <w:rPr>
          <w:b w:val="0"/>
          <w:bCs w:val="0"/>
          <w:i/>
          <w:iCs/>
          <w:color w:val="auto"/>
          <w:sz w:val="20"/>
          <w:szCs w:val="20"/>
        </w:rPr>
      </w:pPr>
      <w:r>
        <w:rPr>
          <w:b w:val="0"/>
          <w:bCs w:val="0"/>
          <w:i/>
          <w:iCs/>
          <w:color w:val="auto"/>
          <w:sz w:val="18"/>
          <w:szCs w:val="18"/>
        </w:rPr>
        <w:t xml:space="preserve">* </w:t>
      </w:r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U slučaju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podnošenja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ponude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za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dio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katastarske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čestice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,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ponuditelj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je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obvezan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navesti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ukupnu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površinu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(u m²)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koja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se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želi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 xml:space="preserve"> </w:t>
      </w:r>
      <w:proofErr w:type="spellStart"/>
      <w:r w:rsidRPr="00E71F27">
        <w:rPr>
          <w:b w:val="0"/>
          <w:bCs w:val="0"/>
          <w:i/>
          <w:iCs/>
          <w:color w:val="auto"/>
          <w:sz w:val="20"/>
          <w:szCs w:val="20"/>
        </w:rPr>
        <w:t>kupiti</w:t>
      </w:r>
      <w:proofErr w:type="spellEnd"/>
      <w:r w:rsidRPr="00E71F27">
        <w:rPr>
          <w:b w:val="0"/>
          <w:bCs w:val="0"/>
          <w:i/>
          <w:iCs/>
          <w:color w:val="auto"/>
          <w:sz w:val="20"/>
          <w:szCs w:val="20"/>
        </w:rPr>
        <w:t>.</w:t>
      </w:r>
    </w:p>
    <w:p w14:paraId="0A9359F6" w14:textId="77777777" w:rsidR="00E71F27" w:rsidRPr="00E71F27" w:rsidRDefault="00E71F27" w:rsidP="00E71F27"/>
    <w:p w14:paraId="54AD5E14" w14:textId="7B141323" w:rsidR="00EF07BF" w:rsidRDefault="00F67E0B">
      <w:pPr>
        <w:pStyle w:val="Naslov2"/>
      </w:pPr>
      <w:r>
        <w:t>IV. PONUĐENA CIJENA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3069BE" w14:paraId="0799F19A" w14:textId="77777777" w:rsidTr="003069BE">
        <w:trPr>
          <w:trHeight w:val="398"/>
          <w:jc w:val="center"/>
        </w:trPr>
        <w:tc>
          <w:tcPr>
            <w:tcW w:w="4320" w:type="dxa"/>
          </w:tcPr>
          <w:p w14:paraId="278D8C4B" w14:textId="72B2063A" w:rsidR="003069BE" w:rsidRDefault="003069BE" w:rsidP="003069BE">
            <w:r>
              <w:rPr>
                <w:rFonts w:ascii="Segoe UI Symbol" w:hAnsi="Segoe UI Symbol" w:cs="Segoe UI Symbol"/>
              </w:rPr>
              <w:t>☐</w:t>
            </w:r>
            <w:r>
              <w:t xml:space="preserve"> Po </w:t>
            </w:r>
            <w:proofErr w:type="spellStart"/>
            <w:r>
              <w:t>tržišnoj</w:t>
            </w:r>
            <w:proofErr w:type="spellEnd"/>
            <w:r>
              <w:t xml:space="preserve"> </w:t>
            </w:r>
            <w:proofErr w:type="spellStart"/>
            <w:r>
              <w:t>cijeni</w:t>
            </w:r>
            <w:proofErr w:type="spellEnd"/>
          </w:p>
        </w:tc>
        <w:tc>
          <w:tcPr>
            <w:tcW w:w="4320" w:type="dxa"/>
          </w:tcPr>
          <w:p w14:paraId="7C4BEB97" w14:textId="32A5DC20" w:rsidR="003069BE" w:rsidRDefault="003069BE" w:rsidP="003069BE">
            <w:r>
              <w:t xml:space="preserve">☐ Po </w:t>
            </w:r>
            <w:proofErr w:type="spellStart"/>
            <w:r>
              <w:t>povlaštenoj</w:t>
            </w:r>
            <w:proofErr w:type="spellEnd"/>
            <w:r>
              <w:t xml:space="preserve"> </w:t>
            </w:r>
            <w:proofErr w:type="spellStart"/>
            <w:r>
              <w:t>cijeni</w:t>
            </w:r>
            <w:proofErr w:type="spellEnd"/>
            <w:r>
              <w:t xml:space="preserve"> (model ________)</w:t>
            </w:r>
          </w:p>
        </w:tc>
      </w:tr>
      <w:tr w:rsidR="003069BE" w14:paraId="3FA92AF0" w14:textId="77777777" w:rsidTr="003069BE">
        <w:trPr>
          <w:trHeight w:val="398"/>
          <w:jc w:val="center"/>
        </w:trPr>
        <w:tc>
          <w:tcPr>
            <w:tcW w:w="4320" w:type="dxa"/>
          </w:tcPr>
          <w:p w14:paraId="19FF0C38" w14:textId="77777777" w:rsidR="003069BE" w:rsidRDefault="003069BE" w:rsidP="003069BE">
            <w:proofErr w:type="spellStart"/>
            <w:r>
              <w:t>Ponuđena</w:t>
            </w:r>
            <w:proofErr w:type="spellEnd"/>
            <w:r>
              <w:t xml:space="preserve"> </w:t>
            </w:r>
            <w:proofErr w:type="spellStart"/>
            <w:r>
              <w:t>cijena</w:t>
            </w:r>
            <w:proofErr w:type="spellEnd"/>
            <w:r>
              <w:t xml:space="preserve"> po m² (EUR)</w:t>
            </w:r>
          </w:p>
        </w:tc>
        <w:tc>
          <w:tcPr>
            <w:tcW w:w="4320" w:type="dxa"/>
          </w:tcPr>
          <w:p w14:paraId="688489D9" w14:textId="77777777" w:rsidR="003069BE" w:rsidRDefault="003069BE" w:rsidP="003069BE"/>
        </w:tc>
      </w:tr>
      <w:tr w:rsidR="003069BE" w14:paraId="6F07B1A0" w14:textId="77777777" w:rsidTr="003069BE">
        <w:trPr>
          <w:trHeight w:val="419"/>
          <w:jc w:val="center"/>
        </w:trPr>
        <w:tc>
          <w:tcPr>
            <w:tcW w:w="4320" w:type="dxa"/>
          </w:tcPr>
          <w:p w14:paraId="57E1229C" w14:textId="77777777" w:rsidR="003069BE" w:rsidRDefault="003069BE" w:rsidP="003069BE">
            <w:proofErr w:type="spellStart"/>
            <w:r>
              <w:t>Ukupna</w:t>
            </w:r>
            <w:proofErr w:type="spellEnd"/>
            <w:r>
              <w:t xml:space="preserve"> </w:t>
            </w:r>
            <w:proofErr w:type="spellStart"/>
            <w:r>
              <w:t>ponuđena</w:t>
            </w:r>
            <w:proofErr w:type="spellEnd"/>
            <w:r>
              <w:t xml:space="preserve"> </w:t>
            </w:r>
            <w:proofErr w:type="spellStart"/>
            <w:r>
              <w:t>cijena</w:t>
            </w:r>
            <w:proofErr w:type="spellEnd"/>
            <w:r>
              <w:t xml:space="preserve"> (EUR)</w:t>
            </w:r>
          </w:p>
        </w:tc>
        <w:tc>
          <w:tcPr>
            <w:tcW w:w="4320" w:type="dxa"/>
          </w:tcPr>
          <w:p w14:paraId="72F9AA50" w14:textId="77777777" w:rsidR="003069BE" w:rsidRDefault="003069BE" w:rsidP="003069BE"/>
        </w:tc>
      </w:tr>
    </w:tbl>
    <w:p w14:paraId="343556EF" w14:textId="77777777" w:rsidR="00EF07BF" w:rsidRDefault="00EF07BF"/>
    <w:p w14:paraId="54E87545" w14:textId="7C0A3901" w:rsidR="003069BE" w:rsidRDefault="003069BE" w:rsidP="003069BE">
      <w:pPr>
        <w:pStyle w:val="Naslov2"/>
        <w:rPr>
          <w:b w:val="0"/>
          <w:bCs w:val="0"/>
          <w:color w:val="auto"/>
          <w:lang w:val="da-DK"/>
        </w:rPr>
      </w:pPr>
      <w:r>
        <w:rPr>
          <w:lang w:val="da-DK"/>
        </w:rPr>
        <w:t xml:space="preserve">V. ROK VALJANOSTI PONUDE </w:t>
      </w:r>
      <w:r>
        <w:rPr>
          <w:b w:val="0"/>
          <w:bCs w:val="0"/>
          <w:color w:val="auto"/>
          <w:lang w:val="da-DK"/>
        </w:rPr>
        <w:t>_____________________</w:t>
      </w:r>
    </w:p>
    <w:p w14:paraId="19E79D2B" w14:textId="77777777" w:rsidR="003069BE" w:rsidRPr="003069BE" w:rsidRDefault="003069BE" w:rsidP="003069BE">
      <w:pPr>
        <w:rPr>
          <w:lang w:val="da-DK"/>
        </w:rPr>
      </w:pPr>
    </w:p>
    <w:p w14:paraId="7D54CC43" w14:textId="1C5A4BE2" w:rsidR="00EF07BF" w:rsidRPr="003069BE" w:rsidRDefault="00F67E0B">
      <w:pPr>
        <w:pStyle w:val="Naslov2"/>
        <w:rPr>
          <w:lang w:val="da-DK"/>
        </w:rPr>
      </w:pPr>
      <w:r w:rsidRPr="003069BE">
        <w:rPr>
          <w:lang w:val="da-DK"/>
        </w:rPr>
        <w:t>V</w:t>
      </w:r>
      <w:r w:rsidR="003069BE" w:rsidRPr="003069BE">
        <w:rPr>
          <w:lang w:val="da-DK"/>
        </w:rPr>
        <w:t>I</w:t>
      </w:r>
      <w:r w:rsidRPr="003069BE">
        <w:rPr>
          <w:lang w:val="da-DK"/>
        </w:rPr>
        <w:t>. IZJAVA PONUDITELJA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630"/>
      </w:tblGrid>
      <w:tr w:rsidR="00EF07BF" w:rsidRPr="003069BE" w14:paraId="13DBF7DE" w14:textId="77777777" w:rsidTr="003069BE">
        <w:trPr>
          <w:trHeight w:val="743"/>
          <w:jc w:val="center"/>
        </w:trPr>
        <w:tc>
          <w:tcPr>
            <w:tcW w:w="8640" w:type="dxa"/>
          </w:tcPr>
          <w:p w14:paraId="392D2472" w14:textId="1E7BCC5B" w:rsidR="00EF07BF" w:rsidRPr="003069BE" w:rsidRDefault="003069BE">
            <w:pPr>
              <w:rPr>
                <w:rFonts w:ascii="Cambria" w:hAnsi="Cambria"/>
                <w:lang w:val="da-DK"/>
              </w:rPr>
            </w:pPr>
            <w:r w:rsidRPr="003069BE">
              <w:rPr>
                <w:rFonts w:ascii="Cambria" w:eastAsia="Times New Roman" w:hAnsi="Cambria" w:cs="Times New Roman"/>
                <w:lang w:val="hr-HR" w:eastAsia="hr-HR"/>
              </w:rPr>
              <w:t>Potpisom ovog ponudbenog lista potvrđujem točnost navedenih podataka te da sam upoznat/a sa svim uvjetima javnog natječaja</w:t>
            </w:r>
          </w:p>
        </w:tc>
      </w:tr>
      <w:tr w:rsidR="00EF07BF" w14:paraId="14AA3888" w14:textId="77777777" w:rsidTr="003069BE">
        <w:trPr>
          <w:trHeight w:val="556"/>
          <w:jc w:val="center"/>
        </w:trPr>
        <w:tc>
          <w:tcPr>
            <w:tcW w:w="8640" w:type="dxa"/>
          </w:tcPr>
          <w:p w14:paraId="78C0B9F1" w14:textId="7FA2123D" w:rsidR="00EF07BF" w:rsidRPr="003069BE" w:rsidRDefault="00F67E0B">
            <w:proofErr w:type="spellStart"/>
            <w:r w:rsidRPr="003069BE">
              <w:t>Mjesto</w:t>
            </w:r>
            <w:proofErr w:type="spellEnd"/>
            <w:r w:rsidRPr="003069BE">
              <w:t xml:space="preserve"> </w:t>
            </w:r>
            <w:proofErr w:type="spellStart"/>
            <w:r w:rsidRPr="003069BE">
              <w:t>i</w:t>
            </w:r>
            <w:proofErr w:type="spellEnd"/>
            <w:r w:rsidRPr="003069BE">
              <w:t xml:space="preserve"> datum:</w:t>
            </w:r>
          </w:p>
        </w:tc>
      </w:tr>
      <w:tr w:rsidR="00EF07BF" w14:paraId="0D651D8D" w14:textId="77777777" w:rsidTr="003069BE">
        <w:trPr>
          <w:trHeight w:val="564"/>
          <w:jc w:val="center"/>
        </w:trPr>
        <w:tc>
          <w:tcPr>
            <w:tcW w:w="8640" w:type="dxa"/>
          </w:tcPr>
          <w:p w14:paraId="6147751F" w14:textId="07A2AE71" w:rsidR="00EF07BF" w:rsidRPr="003069BE" w:rsidRDefault="00F67E0B">
            <w:proofErr w:type="spellStart"/>
            <w:r w:rsidRPr="003069BE">
              <w:t>Potpis</w:t>
            </w:r>
            <w:proofErr w:type="spellEnd"/>
            <w:r w:rsidRPr="003069BE">
              <w:t xml:space="preserve"> </w:t>
            </w:r>
            <w:proofErr w:type="spellStart"/>
            <w:r w:rsidRPr="003069BE">
              <w:t>i</w:t>
            </w:r>
            <w:proofErr w:type="spellEnd"/>
            <w:r w:rsidRPr="003069BE">
              <w:t xml:space="preserve"> </w:t>
            </w:r>
            <w:proofErr w:type="spellStart"/>
            <w:r w:rsidRPr="003069BE">
              <w:t>pečat</w:t>
            </w:r>
            <w:proofErr w:type="spellEnd"/>
            <w:r w:rsidRPr="003069BE">
              <w:t xml:space="preserve"> </w:t>
            </w:r>
            <w:proofErr w:type="spellStart"/>
            <w:r w:rsidRPr="003069BE">
              <w:t>ponuditelja</w:t>
            </w:r>
            <w:proofErr w:type="spellEnd"/>
            <w:r w:rsidRPr="003069BE">
              <w:t xml:space="preserve">: </w:t>
            </w:r>
          </w:p>
        </w:tc>
      </w:tr>
    </w:tbl>
    <w:p w14:paraId="11469A16" w14:textId="5209B9FB" w:rsidR="003069BE" w:rsidRDefault="003069BE">
      <w:pPr>
        <w:rPr>
          <w:lang w:val="da-DK"/>
        </w:rPr>
      </w:pPr>
    </w:p>
    <w:p w14:paraId="4583EF6C" w14:textId="77777777" w:rsidR="003069BE" w:rsidRDefault="003069BE" w:rsidP="003069BE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highlight w:val="yellow"/>
          <w:lang w:val="da-DK" w:eastAsia="ar-SA"/>
        </w:rPr>
      </w:pPr>
    </w:p>
    <w:p w14:paraId="540D9021" w14:textId="77777777" w:rsidR="00E71F27" w:rsidRDefault="00E71F27" w:rsidP="003069BE">
      <w:pPr>
        <w:suppressAutoHyphens/>
        <w:autoSpaceDN w:val="0"/>
        <w:spacing w:after="0" w:line="240" w:lineRule="auto"/>
        <w:jc w:val="both"/>
        <w:rPr>
          <w:rFonts w:eastAsia="Times New Roman" w:cs="Times New Roman"/>
          <w:i/>
          <w:sz w:val="20"/>
          <w:szCs w:val="20"/>
          <w:highlight w:val="yellow"/>
          <w:lang w:val="da-DK" w:eastAsia="ar-SA"/>
        </w:rPr>
      </w:pPr>
    </w:p>
    <w:p w14:paraId="3F6B00B0" w14:textId="3977EAE9" w:rsidR="003069BE" w:rsidRDefault="003069BE" w:rsidP="003069BE">
      <w:pPr>
        <w:suppressAutoHyphens/>
        <w:autoSpaceDN w:val="0"/>
        <w:spacing w:after="0" w:line="240" w:lineRule="auto"/>
        <w:jc w:val="both"/>
        <w:rPr>
          <w:rFonts w:eastAsia="Times New Roman" w:cs="Times New Roman"/>
          <w:i/>
          <w:sz w:val="20"/>
          <w:szCs w:val="20"/>
          <w:lang w:val="da-DK" w:eastAsia="ar-SA"/>
        </w:rPr>
      </w:pPr>
      <w:r w:rsidRPr="00E71F27">
        <w:rPr>
          <w:rFonts w:eastAsia="Times New Roman" w:cs="Times New Roman"/>
          <w:i/>
          <w:sz w:val="20"/>
          <w:szCs w:val="20"/>
          <w:lang w:val="da-DK" w:eastAsia="ar-SA"/>
        </w:rPr>
        <w:t>Prilo</w:t>
      </w:r>
      <w:r w:rsidR="00E71F27">
        <w:rPr>
          <w:rFonts w:eastAsia="Times New Roman" w:cs="Times New Roman"/>
          <w:i/>
          <w:sz w:val="20"/>
          <w:szCs w:val="20"/>
          <w:lang w:val="da-DK" w:eastAsia="ar-SA"/>
        </w:rPr>
        <w:t>zi:</w:t>
      </w:r>
      <w:r w:rsidRPr="00E71F27">
        <w:rPr>
          <w:rFonts w:eastAsia="Times New Roman" w:cs="Times New Roman"/>
          <w:i/>
          <w:sz w:val="20"/>
          <w:szCs w:val="20"/>
          <w:lang w:val="da-DK" w:eastAsia="ar-SA"/>
        </w:rPr>
        <w:t xml:space="preserve">: </w:t>
      </w:r>
    </w:p>
    <w:p w14:paraId="799E1B45" w14:textId="77777777" w:rsidR="00E71F27" w:rsidRPr="00E71F27" w:rsidRDefault="00E71F27" w:rsidP="00E71F27">
      <w:pPr>
        <w:suppressAutoHyphens/>
        <w:autoSpaceDN w:val="0"/>
        <w:spacing w:after="0" w:line="240" w:lineRule="auto"/>
        <w:ind w:left="284"/>
        <w:jc w:val="both"/>
        <w:rPr>
          <w:rFonts w:eastAsia="Times New Roman" w:cs="Times New Roman"/>
          <w:iCs/>
          <w:sz w:val="20"/>
          <w:szCs w:val="20"/>
          <w:lang w:val="da-DK" w:eastAsia="ar-SA"/>
        </w:rPr>
      </w:pPr>
    </w:p>
    <w:p w14:paraId="6920BB4F" w14:textId="77777777" w:rsidR="00E71F27" w:rsidRPr="00E71F27" w:rsidRDefault="00E71F27" w:rsidP="00E71F27">
      <w:pPr>
        <w:pStyle w:val="Odlomakpopisa"/>
        <w:numPr>
          <w:ilvl w:val="0"/>
          <w:numId w:val="13"/>
        </w:numPr>
        <w:ind w:left="284"/>
        <w:rPr>
          <w:rFonts w:eastAsia="Times New Roman" w:cs="Times New Roman"/>
          <w:iCs/>
          <w:sz w:val="20"/>
          <w:szCs w:val="20"/>
          <w:lang w:val="da-DK" w:eastAsia="ar-SA"/>
        </w:rPr>
      </w:pPr>
      <w:r w:rsidRPr="00E71F27">
        <w:rPr>
          <w:rFonts w:eastAsia="Times New Roman" w:cs="Times New Roman"/>
          <w:iCs/>
          <w:sz w:val="20"/>
          <w:szCs w:val="20"/>
          <w:lang w:val="da-DK" w:eastAsia="ar-SA"/>
        </w:rPr>
        <w:t>Izvod iz sudskog registra/izvod iz registra obrta, odnosno za strane pravne ili fizičke osobe odgovarajuća isprava trgovačkog ili strukovnog registra države sjedišta kojim se dokazuje uredna registraciju ponuditelja;</w:t>
      </w:r>
    </w:p>
    <w:p w14:paraId="72BA3F99" w14:textId="77217BE5" w:rsidR="00E71F27" w:rsidRPr="00E71F27" w:rsidRDefault="00E71F27" w:rsidP="00E71F27">
      <w:pPr>
        <w:pStyle w:val="Odlomakpopisa"/>
        <w:numPr>
          <w:ilvl w:val="0"/>
          <w:numId w:val="13"/>
        </w:numPr>
        <w:ind w:left="284"/>
        <w:rPr>
          <w:rFonts w:eastAsia="Times New Roman" w:cs="Times New Roman"/>
          <w:iCs/>
          <w:sz w:val="20"/>
          <w:szCs w:val="20"/>
          <w:lang w:val="da-DK" w:eastAsia="ar-SA"/>
        </w:rPr>
      </w:pPr>
      <w:r w:rsidRPr="00E71F27">
        <w:rPr>
          <w:rFonts w:eastAsia="Times New Roman" w:cs="Times New Roman"/>
          <w:iCs/>
          <w:sz w:val="20"/>
          <w:szCs w:val="20"/>
          <w:lang w:val="da-DK" w:eastAsia="ar-SA"/>
        </w:rPr>
        <w:t>Određenje konkretnog zemljišta za koje se ponuditelj natječe, i to postojeće građevinske čestice ili planirane (buduće) građevinske parcele koja će se formirati kao samostalna zemljišna čestica;</w:t>
      </w:r>
    </w:p>
    <w:p w14:paraId="00A692ED" w14:textId="77777777" w:rsidR="00E71F27" w:rsidRPr="00E71F27" w:rsidRDefault="00E71F27" w:rsidP="00E71F27">
      <w:pPr>
        <w:pStyle w:val="Odlomakpopisa"/>
        <w:numPr>
          <w:ilvl w:val="0"/>
          <w:numId w:val="13"/>
        </w:numPr>
        <w:suppressAutoHyphens/>
        <w:autoSpaceDN w:val="0"/>
        <w:spacing w:after="0" w:line="240" w:lineRule="auto"/>
        <w:ind w:left="284"/>
        <w:jc w:val="both"/>
        <w:rPr>
          <w:rFonts w:eastAsia="Times New Roman" w:cs="Times New Roman"/>
          <w:iCs/>
          <w:sz w:val="20"/>
          <w:szCs w:val="20"/>
          <w:lang w:val="da-DK" w:eastAsia="ar-SA"/>
        </w:rPr>
      </w:pPr>
      <w:r w:rsidRPr="00E71F27">
        <w:rPr>
          <w:rFonts w:eastAsia="Times New Roman" w:cs="Times New Roman"/>
          <w:iCs/>
          <w:sz w:val="20"/>
          <w:szCs w:val="20"/>
          <w:lang w:val="da-DK" w:eastAsia="ar-SA"/>
        </w:rPr>
        <w:t>Investicijski program</w:t>
      </w:r>
    </w:p>
    <w:p w14:paraId="1C99DFA3" w14:textId="3F613A60" w:rsidR="00E71F27" w:rsidRPr="00E71F27" w:rsidRDefault="0079401F" w:rsidP="00E71F27">
      <w:pPr>
        <w:pStyle w:val="Odlomakpopisa"/>
        <w:numPr>
          <w:ilvl w:val="0"/>
          <w:numId w:val="13"/>
        </w:numPr>
        <w:suppressAutoHyphens/>
        <w:autoSpaceDN w:val="0"/>
        <w:spacing w:after="0" w:line="240" w:lineRule="auto"/>
        <w:ind w:left="284"/>
        <w:jc w:val="both"/>
        <w:rPr>
          <w:rFonts w:eastAsia="Times New Roman" w:cs="Times New Roman"/>
          <w:iCs/>
          <w:sz w:val="20"/>
          <w:szCs w:val="20"/>
          <w:lang w:val="da-DK" w:eastAsia="ar-SA"/>
        </w:rPr>
      </w:pPr>
      <w:r>
        <w:rPr>
          <w:rFonts w:eastAsia="Times New Roman" w:cs="Times New Roman"/>
          <w:iCs/>
          <w:sz w:val="20"/>
          <w:szCs w:val="20"/>
          <w:lang w:val="da-DK" w:eastAsia="ar-SA"/>
        </w:rPr>
        <w:t>D</w:t>
      </w:r>
      <w:r w:rsidR="00E71F27" w:rsidRPr="00E71F27">
        <w:rPr>
          <w:rFonts w:eastAsia="Times New Roman" w:cs="Times New Roman"/>
          <w:iCs/>
          <w:sz w:val="20"/>
          <w:szCs w:val="20"/>
          <w:lang w:val="da-DK" w:eastAsia="ar-SA"/>
        </w:rPr>
        <w:t>okaz o uplaćenoj jamčevini</w:t>
      </w:r>
    </w:p>
    <w:p w14:paraId="23CD5701" w14:textId="77777777" w:rsidR="00E71F27" w:rsidRPr="00E71F27" w:rsidRDefault="00E71F27" w:rsidP="00E71F27">
      <w:pPr>
        <w:pStyle w:val="Odlomakpopisa"/>
        <w:numPr>
          <w:ilvl w:val="0"/>
          <w:numId w:val="13"/>
        </w:numPr>
        <w:suppressAutoHyphens/>
        <w:autoSpaceDN w:val="0"/>
        <w:spacing w:after="0" w:line="240" w:lineRule="auto"/>
        <w:ind w:left="284"/>
        <w:jc w:val="both"/>
        <w:rPr>
          <w:rFonts w:eastAsia="Times New Roman" w:cs="Times New Roman"/>
          <w:iCs/>
          <w:sz w:val="20"/>
          <w:szCs w:val="20"/>
          <w:lang w:val="da-DK" w:eastAsia="ar-SA"/>
        </w:rPr>
      </w:pPr>
      <w:r w:rsidRPr="00E71F27">
        <w:rPr>
          <w:rFonts w:eastAsia="Times New Roman" w:cs="Times New Roman"/>
          <w:iCs/>
          <w:sz w:val="20"/>
          <w:szCs w:val="20"/>
          <w:lang w:val="da-DK" w:eastAsia="ar-SA"/>
        </w:rPr>
        <w:t>Potvrdu da ponuditelj nema dugovanja prema Općini Rakovica;</w:t>
      </w:r>
    </w:p>
    <w:p w14:paraId="178F8E05" w14:textId="77777777" w:rsidR="00E71F27" w:rsidRPr="00E71F27" w:rsidRDefault="00E71F27" w:rsidP="00E71F27">
      <w:pPr>
        <w:pStyle w:val="Odlomakpopisa"/>
        <w:numPr>
          <w:ilvl w:val="0"/>
          <w:numId w:val="13"/>
        </w:numPr>
        <w:suppressAutoHyphens/>
        <w:autoSpaceDN w:val="0"/>
        <w:spacing w:after="0" w:line="240" w:lineRule="auto"/>
        <w:ind w:left="284"/>
        <w:jc w:val="both"/>
        <w:rPr>
          <w:rFonts w:eastAsia="Times New Roman" w:cs="Times New Roman"/>
          <w:iCs/>
          <w:sz w:val="20"/>
          <w:szCs w:val="20"/>
          <w:lang w:val="da-DK" w:eastAsia="ar-SA"/>
        </w:rPr>
      </w:pPr>
      <w:r w:rsidRPr="00E71F27">
        <w:rPr>
          <w:rFonts w:eastAsia="Times New Roman" w:cs="Times New Roman"/>
          <w:iCs/>
          <w:sz w:val="20"/>
          <w:szCs w:val="20"/>
          <w:lang w:val="da-DK" w:eastAsia="ar-SA"/>
        </w:rPr>
        <w:t>Potvrdu da nema poreznog duga, ne stariju od 30 dana od dana podnošenja ponude;</w:t>
      </w:r>
    </w:p>
    <w:p w14:paraId="72AF6442" w14:textId="77777777" w:rsidR="00E71F27" w:rsidRPr="00E71F27" w:rsidRDefault="00E71F27" w:rsidP="00E71F27">
      <w:pPr>
        <w:pStyle w:val="Odlomakpopisa"/>
        <w:numPr>
          <w:ilvl w:val="0"/>
          <w:numId w:val="13"/>
        </w:numPr>
        <w:ind w:left="284"/>
        <w:rPr>
          <w:rFonts w:eastAsia="Times New Roman" w:cs="Times New Roman"/>
          <w:iCs/>
          <w:sz w:val="20"/>
          <w:szCs w:val="20"/>
          <w:lang w:val="da-DK" w:eastAsia="ar-SA"/>
        </w:rPr>
      </w:pPr>
      <w:r w:rsidRPr="00E71F27">
        <w:rPr>
          <w:rFonts w:eastAsia="Times New Roman" w:cs="Times New Roman"/>
          <w:iCs/>
          <w:sz w:val="20"/>
          <w:szCs w:val="20"/>
          <w:lang w:val="da-DK" w:eastAsia="ar-SA"/>
        </w:rPr>
        <w:t>Izjavu o prihvaćanju natječajne dokumentacije, uvjeta natječaja, Uputa ponuditeljima i Općih i posebnih uvjeta;</w:t>
      </w:r>
    </w:p>
    <w:p w14:paraId="27C8417C" w14:textId="77777777" w:rsidR="00E71F27" w:rsidRPr="00E71F27" w:rsidRDefault="00E71F27" w:rsidP="00E71F27">
      <w:pPr>
        <w:pStyle w:val="Odlomakpopisa"/>
        <w:suppressAutoHyphens/>
        <w:autoSpaceDN w:val="0"/>
        <w:spacing w:after="0" w:line="240" w:lineRule="auto"/>
        <w:ind w:left="284"/>
        <w:jc w:val="both"/>
        <w:rPr>
          <w:rFonts w:eastAsia="Times New Roman" w:cs="Times New Roman"/>
          <w:iCs/>
          <w:sz w:val="20"/>
          <w:szCs w:val="20"/>
          <w:lang w:val="da-DK" w:eastAsia="ar-SA"/>
        </w:rPr>
      </w:pPr>
    </w:p>
    <w:p w14:paraId="38416275" w14:textId="553B69CE" w:rsidR="003069BE" w:rsidRPr="0079401F" w:rsidRDefault="003069BE" w:rsidP="00E71F27">
      <w:pPr>
        <w:pStyle w:val="Odlomakpopisa"/>
        <w:suppressAutoHyphens/>
        <w:autoSpaceDN w:val="0"/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val="da-DK" w:eastAsia="ar-SA"/>
        </w:rPr>
      </w:pPr>
    </w:p>
    <w:sectPr w:rsidR="003069BE" w:rsidRPr="0079401F" w:rsidSect="00E71F27">
      <w:pgSz w:w="12240" w:h="15840"/>
      <w:pgMar w:top="142" w:right="1800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6DA6B57"/>
    <w:multiLevelType w:val="hybridMultilevel"/>
    <w:tmpl w:val="905222C0"/>
    <w:lvl w:ilvl="0" w:tplc="2F58A4B0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7489A"/>
    <w:multiLevelType w:val="hybridMultilevel"/>
    <w:tmpl w:val="8F064880"/>
    <w:lvl w:ilvl="0" w:tplc="F836F8FC">
      <w:start w:val="7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625355E"/>
    <w:multiLevelType w:val="hybridMultilevel"/>
    <w:tmpl w:val="0AF82376"/>
    <w:lvl w:ilvl="0" w:tplc="C14AE7E0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880A67"/>
    <w:multiLevelType w:val="hybridMultilevel"/>
    <w:tmpl w:val="BF24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2154">
    <w:abstractNumId w:val="8"/>
  </w:num>
  <w:num w:numId="2" w16cid:durableId="1622221130">
    <w:abstractNumId w:val="6"/>
  </w:num>
  <w:num w:numId="3" w16cid:durableId="167138569">
    <w:abstractNumId w:val="5"/>
  </w:num>
  <w:num w:numId="4" w16cid:durableId="32996529">
    <w:abstractNumId w:val="4"/>
  </w:num>
  <w:num w:numId="5" w16cid:durableId="1275019342">
    <w:abstractNumId w:val="7"/>
  </w:num>
  <w:num w:numId="6" w16cid:durableId="1360281675">
    <w:abstractNumId w:val="3"/>
  </w:num>
  <w:num w:numId="7" w16cid:durableId="417865533">
    <w:abstractNumId w:val="2"/>
  </w:num>
  <w:num w:numId="8" w16cid:durableId="712003931">
    <w:abstractNumId w:val="1"/>
  </w:num>
  <w:num w:numId="9" w16cid:durableId="1065295570">
    <w:abstractNumId w:val="0"/>
  </w:num>
  <w:num w:numId="10" w16cid:durableId="1062677260">
    <w:abstractNumId w:val="9"/>
  </w:num>
  <w:num w:numId="11" w16cid:durableId="198204043">
    <w:abstractNumId w:val="11"/>
  </w:num>
  <w:num w:numId="12" w16cid:durableId="1953628676">
    <w:abstractNumId w:val="10"/>
  </w:num>
  <w:num w:numId="13" w16cid:durableId="9076873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69BE"/>
    <w:rsid w:val="00326F90"/>
    <w:rsid w:val="00403BA3"/>
    <w:rsid w:val="005379FD"/>
    <w:rsid w:val="0079401F"/>
    <w:rsid w:val="00AA1D8D"/>
    <w:rsid w:val="00B47730"/>
    <w:rsid w:val="00CB0664"/>
    <w:rsid w:val="00E71F27"/>
    <w:rsid w:val="00EF07BF"/>
    <w:rsid w:val="00F33017"/>
    <w:rsid w:val="00F67E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5AF17"/>
  <w14:defaultImageDpi w14:val="300"/>
  <w15:docId w15:val="{441F6690-5A57-4B7B-A731-B3CECEA8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Opcina Rakovica</cp:lastModifiedBy>
  <cp:revision>3</cp:revision>
  <dcterms:created xsi:type="dcterms:W3CDTF">2026-02-13T08:11:00Z</dcterms:created>
  <dcterms:modified xsi:type="dcterms:W3CDTF">2026-02-13T09:58:00Z</dcterms:modified>
  <cp:category/>
</cp:coreProperties>
</file>